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Ernest et Celestine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L'ours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Above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Dessus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Interested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Dessous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Replace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Endommagés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Hunger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chef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Leader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Faim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Below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Remplacer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Damaged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Ramènent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Intéressé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Bring Back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Incisives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Incisors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Ernest et Celestine</dc:title>
  <dcterms:created xsi:type="dcterms:W3CDTF">2021-10-11T06:29:16Z</dcterms:created>
  <dcterms:modified xsi:type="dcterms:W3CDTF">2021-10-11T06:29:16Z</dcterms:modified>
</cp:coreProperties>
</file>