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confectionery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aide Ernest à s'échapper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mere de Leon c'est..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pere de Leon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à Célestine d'apporter plus de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 chassent Ernest et Célestine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ours qui vole des bonbons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il n'est pas autorisé à manger des bonbons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gâtées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</dc:title>
  <dcterms:created xsi:type="dcterms:W3CDTF">2021-10-11T06:29:20Z</dcterms:created>
  <dcterms:modified xsi:type="dcterms:W3CDTF">2021-10-11T06:29:20Z</dcterms:modified>
</cp:coreProperties>
</file>