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Ernest et Celestine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marshmallows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robbing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tunnel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fabulous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Ernest et Celestine</dc:title>
  <dcterms:created xsi:type="dcterms:W3CDTF">2021-10-11T06:29:54Z</dcterms:created>
  <dcterms:modified xsi:type="dcterms:W3CDTF">2021-10-11T06:29:54Z</dcterms:modified>
</cp:coreProperties>
</file>