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Ernest et Celestine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Celestine (and the other mice) live?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Une poubelle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Celestine fall asleep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 grippe, typhus, etc.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Celestine say Ernest is NOT to stop him from eating 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Cinquante 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Celestine offer Ernest to eat from a candy store?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 monde du dessous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diseases does Celestine claim are in garbage bins?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Guimauves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bear teeth are most important to mice?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Dessins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chief (rat) dentist describe mice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Des ordures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another mouse describe Celestine's smell?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Les incisives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chief dentist find in Celestine's bag (instead of teeth)?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Creatures delicates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teeth does Celestine have to collect now?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 ourson credule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 #2</dc:title>
  <dcterms:created xsi:type="dcterms:W3CDTF">2021-10-11T06:29:11Z</dcterms:created>
  <dcterms:modified xsi:type="dcterms:W3CDTF">2021-10-11T06:29:11Z</dcterms:modified>
</cp:coreProperties>
</file>