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Ernest et Celestine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ours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night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souris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rodents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dentist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rongeurs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cubs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oursons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trash can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dentiste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nuit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bears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poubelle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orphanage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l’orphelinat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pillows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oreillers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mice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et Celestine #2</dc:title>
  <dcterms:created xsi:type="dcterms:W3CDTF">2021-10-11T06:29:15Z</dcterms:created>
  <dcterms:modified xsi:type="dcterms:W3CDTF">2021-10-11T06:29:15Z</dcterms:modified>
</cp:coreProperties>
</file>