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Ernest et Celestine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"business" en français?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Ernest fall asleep in the mice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"Burglary"  en français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Célestine steal from (in the bear world) to get her teeth?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Ernest steal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rots the children's teeth with his candy?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does the head of the rat clinic feel when Célestine gives him her collected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"Candy" en français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"Escape" en français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"Until"  en français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et Celestine #3</dc:title>
  <dcterms:created xsi:type="dcterms:W3CDTF">2021-10-11T06:29:27Z</dcterms:created>
  <dcterms:modified xsi:type="dcterms:W3CDTF">2021-10-11T06:29:27Z</dcterms:modified>
</cp:coreProperties>
</file>