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thieves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capturée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jonglant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juggling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peignent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voleurs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degouline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punir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 déguisement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disguise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 radio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 camion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#5</dc:title>
  <dcterms:created xsi:type="dcterms:W3CDTF">2021-10-11T06:29:35Z</dcterms:created>
  <dcterms:modified xsi:type="dcterms:W3CDTF">2021-10-11T06:29:35Z</dcterms:modified>
</cp:coreProperties>
</file>