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 Matching Activity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radio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capturé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capture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research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demande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magasin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request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chef de police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hidden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recherche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police chief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jonglant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juggling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 Matching Activity 5</dc:title>
  <dcterms:created xsi:type="dcterms:W3CDTF">2021-10-11T06:29:48Z</dcterms:created>
  <dcterms:modified xsi:type="dcterms:W3CDTF">2021-10-11T06:29:48Z</dcterms:modified>
</cp:coreProperties>
</file>