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Célestine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le film ils vivent sous terre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les souris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le film ils vivent au-dessus du 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réparent les 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avoir peur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form d'art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dessiner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tu vas quand tu n’as pas de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orphelinat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contraire du calme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les 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sont utilisés pour manger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jouer de la musique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pour allumer la 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contraire de 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 dentistes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contraire de petit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petit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</dc:title>
  <dcterms:created xsi:type="dcterms:W3CDTF">2021-10-11T06:29:09Z</dcterms:created>
  <dcterms:modified xsi:type="dcterms:W3CDTF">2021-10-11T06:29:09Z</dcterms:modified>
</cp:coreProperties>
</file>