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et Célestine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protège Célestine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guéri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elle aide ernest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Célestine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pour aider les malades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roue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tour de clown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remonter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gens après qu’ils volent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camion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form d'art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Ernest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grosse voiture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jonglant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 frapper quelque chose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 s'écrase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à conduire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peignent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quatre sur une voiture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voleurs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Célestine</dc:title>
  <dcterms:created xsi:type="dcterms:W3CDTF">2021-10-11T06:29:39Z</dcterms:created>
  <dcterms:modified xsi:type="dcterms:W3CDTF">2021-10-11T06:29:39Z</dcterms:modified>
</cp:coreProperties>
</file>