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Ernest et Célestine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ils habitent en dessous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 contraire de laid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catastrophe naturelle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contraire de tout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vous êtes coupable ou non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 passé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bon aux blagues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nouvelle pensée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contraire du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actions illégales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Ernest et Célestine</dc:title>
  <dcterms:created xsi:type="dcterms:W3CDTF">2021-10-11T06:29:50Z</dcterms:created>
  <dcterms:modified xsi:type="dcterms:W3CDTF">2021-10-11T06:29:50Z</dcterms:modified>
</cp:coreProperties>
</file>