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Ernest et Célestine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judge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lamp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children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funny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court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great crime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Ernest et Célestine</dc:title>
  <dcterms:created xsi:type="dcterms:W3CDTF">2021-10-11T06:30:08Z</dcterms:created>
  <dcterms:modified xsi:type="dcterms:W3CDTF">2021-10-11T06:30:08Z</dcterms:modified>
</cp:coreProperties>
</file>