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Ernest et Célestine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unbelievable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perfect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train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Ernest et Célestine 3</dc:title>
  <dcterms:created xsi:type="dcterms:W3CDTF">2021-10-11T06:29:18Z</dcterms:created>
  <dcterms:modified xsi:type="dcterms:W3CDTF">2021-10-11T06:29:18Z</dcterms:modified>
</cp:coreProperties>
</file>