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Ernest et Célestine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truck/van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thief, burglar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yummy,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Célestine #5</dc:title>
  <dcterms:created xsi:type="dcterms:W3CDTF">2021-10-11T06:29:37Z</dcterms:created>
  <dcterms:modified xsi:type="dcterms:W3CDTF">2021-10-11T06:29:37Z</dcterms:modified>
</cp:coreProperties>
</file>