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Ernest et Célestine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awaken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absolutely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Célestine Crossword Puzzle</dc:title>
  <dcterms:created xsi:type="dcterms:W3CDTF">2021-10-11T06:28:54Z</dcterms:created>
  <dcterms:modified xsi:type="dcterms:W3CDTF">2021-10-11T06:28:54Z</dcterms:modified>
</cp:coreProperties>
</file>