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La Fin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Drôle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Raconter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Incendie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Libérer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Tribunal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La Fin</dc:title>
  <dcterms:created xsi:type="dcterms:W3CDTF">2021-10-11T06:29:41Z</dcterms:created>
  <dcterms:modified xsi:type="dcterms:W3CDTF">2021-10-11T06:29:41Z</dcterms:modified>
</cp:coreProperties>
</file>