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Ernest et Célestine Pt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do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 artist does with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do with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do first thing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slow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with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when you see a ghost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Célestine Pt 1</dc:title>
  <dcterms:created xsi:type="dcterms:W3CDTF">2021-10-11T06:29:58Z</dcterms:created>
  <dcterms:modified xsi:type="dcterms:W3CDTF">2021-10-11T06:29:58Z</dcterms:modified>
</cp:coreProperties>
</file>