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et Célestine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Célestine    </w:t>
      </w:r>
      <w:r>
        <w:t xml:space="preserve">   Ernest    </w:t>
      </w:r>
      <w:r>
        <w:t xml:space="preserve">   L'orphelinat    </w:t>
      </w:r>
      <w:r>
        <w:t xml:space="preserve">   la dentiste    </w:t>
      </w:r>
      <w:r>
        <w:t xml:space="preserve">   La Grise    </w:t>
      </w:r>
      <w:r>
        <w:t xml:space="preserve">   Le chef de clinique    </w:t>
      </w:r>
      <w:r>
        <w:t xml:space="preserve">   Le chef de la police    </w:t>
      </w:r>
      <w:r>
        <w:t xml:space="preserve">   Les ours    </w:t>
      </w:r>
      <w:r>
        <w:t xml:space="preserve">   Les poubelle    </w:t>
      </w:r>
      <w:r>
        <w:t xml:space="preserve">   Les souris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Pt 2</dc:title>
  <dcterms:created xsi:type="dcterms:W3CDTF">2021-10-11T06:30:00Z</dcterms:created>
  <dcterms:modified xsi:type="dcterms:W3CDTF">2021-10-11T06:30:00Z</dcterms:modified>
</cp:coreProperties>
</file>