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Pt 3</w:t>
      </w:r>
    </w:p>
    <w:p>
      <w:pPr>
        <w:pStyle w:val="Questions"/>
      </w:pPr>
      <w:r>
        <w:t xml:space="preserve">1. LE FRNUOESIC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AL NSIETDET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 PEÈR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 ÈMRE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SSEAHCR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AEDRI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 AMGNISA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RPUO PEÉAHCPR À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RERÊTAR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TPRPAOR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Pt 3</dc:title>
  <dcterms:created xsi:type="dcterms:W3CDTF">2021-10-11T06:30:02Z</dcterms:created>
  <dcterms:modified xsi:type="dcterms:W3CDTF">2021-10-11T06:30:02Z</dcterms:modified>
</cp:coreProperties>
</file>