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Ernesto Guevaras Life After The Motercycle Diaries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book he wrote in 1964 based on his experiences of the Cuban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that Ernesto lead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Ernestos body was cut off when it was encountered?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famous musician did historians compare Ernesto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place in Bolivia where Ernesto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Ernesto traveled to ________, where he was later on captured and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Ernesto trained as a healer as well as the ___________ on occasion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Revolution that took place in 1956-1959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goal to creating a worldwide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occupation before joining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prison Ernesto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and method of working class self-emancipation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nickname given to Ernesto </w:t>
            </w:r>
          </w:p>
        </w:tc>
      </w:tr>
    </w:tbl>
    <w:p>
      <w:pPr>
        <w:pStyle w:val="WordBankLarge"/>
      </w:pPr>
      <w:r>
        <w:t xml:space="preserve">   Che    </w:t>
      </w:r>
      <w:r>
        <w:t xml:space="preserve">   Socialism    </w:t>
      </w:r>
      <w:r>
        <w:t xml:space="preserve">   Marxist    </w:t>
      </w:r>
      <w:r>
        <w:t xml:space="preserve">   Cuban Revolution     </w:t>
      </w:r>
      <w:r>
        <w:t xml:space="preserve">   Guerrilla    </w:t>
      </w:r>
      <w:r>
        <w:t xml:space="preserve">   Doctor    </w:t>
      </w:r>
      <w:r>
        <w:t xml:space="preserve">   Executioner    </w:t>
      </w:r>
      <w:r>
        <w:t xml:space="preserve">   La Cabana    </w:t>
      </w:r>
      <w:r>
        <w:t xml:space="preserve">   Man and Socialism In Cuba    </w:t>
      </w:r>
      <w:r>
        <w:t xml:space="preserve">   Bolivia     </w:t>
      </w:r>
      <w:r>
        <w:t xml:space="preserve">   Hands    </w:t>
      </w:r>
      <w:r>
        <w:t xml:space="preserve">   La Higuera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Ernesto Guevaras Life After The Motercycle Diaries </dc:title>
  <dcterms:created xsi:type="dcterms:W3CDTF">2021-10-11T06:28:47Z</dcterms:created>
  <dcterms:modified xsi:type="dcterms:W3CDTF">2021-10-11T06:28:47Z</dcterms:modified>
</cp:coreProperties>
</file>