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Ernste Kreuzworträtsel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Lunch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Vacuum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Praktikantin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Ernste Kreuzworträtsel </dc:title>
  <dcterms:created xsi:type="dcterms:W3CDTF">2021-10-11T06:29:18Z</dcterms:created>
  <dcterms:modified xsi:type="dcterms:W3CDTF">2021-10-11T06:29:18Z</dcterms:modified>
</cp:coreProperties>
</file>