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Erntedankfest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Erntedankfest    </w:t>
      </w:r>
      <w:r>
        <w:t xml:space="preserve">   die Ernte    </w:t>
      </w:r>
      <w:r>
        <w:t xml:space="preserve">   die Nudeln mit Käse    </w:t>
      </w:r>
      <w:r>
        <w:t xml:space="preserve">   die Schokolade    </w:t>
      </w:r>
      <w:r>
        <w:t xml:space="preserve">   die Butter    </w:t>
      </w:r>
      <w:r>
        <w:t xml:space="preserve">   das Brötchen    </w:t>
      </w:r>
      <w:r>
        <w:t xml:space="preserve">   der Kurbiskuchen    </w:t>
      </w:r>
      <w:r>
        <w:t xml:space="preserve">   der Apfelkuchen    </w:t>
      </w:r>
      <w:r>
        <w:t xml:space="preserve">   die Soße    </w:t>
      </w:r>
      <w:r>
        <w:t xml:space="preserve">   das Maisbrot    </w:t>
      </w:r>
      <w:r>
        <w:t xml:space="preserve">   der Mais    </w:t>
      </w:r>
      <w:r>
        <w:t xml:space="preserve">   Preiselbeeren Gelee    </w:t>
      </w:r>
      <w:r>
        <w:t xml:space="preserve">   der Schinken    </w:t>
      </w:r>
      <w:r>
        <w:t xml:space="preserve">   der Truthahn    </w:t>
      </w:r>
      <w:r>
        <w:t xml:space="preserve">   die Füllung    </w:t>
      </w:r>
      <w:r>
        <w:t xml:space="preserve">   Kartoffelbrei    </w:t>
      </w:r>
      <w:r>
        <w:t xml:space="preserve">   die Süßkartoffel    </w:t>
      </w:r>
      <w:r>
        <w:t xml:space="preserve">   die Familie    </w:t>
      </w:r>
      <w:r>
        <w:t xml:space="preserve">   feiern    </w:t>
      </w:r>
      <w:r>
        <w:t xml:space="preserve">   Fest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Erntedankfest</dc:title>
  <dcterms:created xsi:type="dcterms:W3CDTF">2021-10-11T06:29:31Z</dcterms:created>
  <dcterms:modified xsi:type="dcterms:W3CDTF">2021-10-11T06:29:31Z</dcterms:modified>
</cp:coreProperties>
</file>