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Eros/Cupid Wordsearch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physical desire    </w:t>
      </w:r>
      <w:r>
        <w:t xml:space="preserve">   Aphrodite    </w:t>
      </w:r>
      <w:r>
        <w:t xml:space="preserve">   Beautiful wings    </w:t>
      </w:r>
      <w:r>
        <w:t xml:space="preserve">   Companion    </w:t>
      </w:r>
      <w:r>
        <w:t xml:space="preserve">   Cupid    </w:t>
      </w:r>
      <w:r>
        <w:t xml:space="preserve">   Eros    </w:t>
      </w:r>
      <w:r>
        <w:t xml:space="preserve">   God    </w:t>
      </w:r>
      <w:r>
        <w:t xml:space="preserve">   God of war    </w:t>
      </w:r>
      <w:r>
        <w:t xml:space="preserve">   Goddess of beauty    </w:t>
      </w:r>
      <w:r>
        <w:t xml:space="preserve">   Golden Arrows    </w:t>
      </w:r>
      <w:r>
        <w:t xml:space="preserve">   Greek    </w:t>
      </w:r>
      <w:r>
        <w:t xml:space="preserve">   Hearts    </w:t>
      </w:r>
      <w:r>
        <w:t xml:space="preserve">   Immortals    </w:t>
      </w:r>
      <w:r>
        <w:t xml:space="preserve">   Love    </w:t>
      </w:r>
      <w:r>
        <w:t xml:space="preserve">   Magic    </w:t>
      </w:r>
      <w:r>
        <w:t xml:space="preserve">   Mortals    </w:t>
      </w:r>
      <w:r>
        <w:t xml:space="preserve">   Numbness    </w:t>
      </w:r>
      <w:r>
        <w:t xml:space="preserve">   Pain    </w:t>
      </w:r>
      <w:r>
        <w:t xml:space="preserve">   Psyche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Eros/Cupid Wordsearch Homework</dc:title>
  <dcterms:created xsi:type="dcterms:W3CDTF">2021-10-11T06:28:27Z</dcterms:created>
  <dcterms:modified xsi:type="dcterms:W3CDTF">2021-10-11T06:28:27Z</dcterms:modified>
</cp:coreProperties>
</file>