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Eros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Tools Eros used to make people fall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siblings Eros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Cupid shot with his gold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of Eros used for decoration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name of 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lady Eros fell in love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Eros is the god of__________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Eros's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Cupid's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 Crossword</dc:title>
  <dcterms:created xsi:type="dcterms:W3CDTF">2021-10-11T06:29:07Z</dcterms:created>
  <dcterms:modified xsi:type="dcterms:W3CDTF">2021-10-11T06:29:07Z</dcterms:modified>
</cp:coreProperties>
</file>