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Eros &amp; Psyche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Eros's mother, who was jealous of Psyche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Psyche and Eros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task for Psyche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Psyche "destined" to marry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Oracle Psyche's father went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Eros uses to hit his targets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third task for Psyche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drop of this fell on Eros when Psyche was trying to look at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second task for Psyche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told Psyche that her husband must be hideous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Eros &amp; Psyche</dc:title>
  <dcterms:created xsi:type="dcterms:W3CDTF">2021-10-11T06:29:16Z</dcterms:created>
  <dcterms:modified xsi:type="dcterms:W3CDTF">2021-10-11T06:29:16Z</dcterms:modified>
</cp:coreProperties>
</file>