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 and Psyche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potion Eros put on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task that Aphrodite gave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Cupid represents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Eros common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 the magic makeup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emotion that Psyche's sisters feel when she gets all the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Jealous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beautiful girl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Carried psyche up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Psyche and Eros fall in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 and Psyche Crossword</dc:title>
  <dcterms:created xsi:type="dcterms:W3CDTF">2021-10-11T06:28:47Z</dcterms:created>
  <dcterms:modified xsi:type="dcterms:W3CDTF">2021-10-11T06:28:47Z</dcterms:modified>
</cp:coreProperties>
</file>