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Eros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adrestia    </w:t>
      </w:r>
      <w:r>
        <w:t xml:space="preserve">   anteros    </w:t>
      </w:r>
      <w:r>
        <w:t xml:space="preserve">   aphrodite    </w:t>
      </w:r>
      <w:r>
        <w:t xml:space="preserve">   bow    </w:t>
      </w:r>
      <w:r>
        <w:t xml:space="preserve">   cupid    </w:t>
      </w:r>
      <w:r>
        <w:t xml:space="preserve">   deimos    </w:t>
      </w:r>
      <w:r>
        <w:t xml:space="preserve">   eros    </w:t>
      </w:r>
      <w:r>
        <w:t xml:space="preserve">   feathered arrows    </w:t>
      </w:r>
      <w:r>
        <w:t xml:space="preserve">   golden wings    </w:t>
      </w:r>
      <w:r>
        <w:t xml:space="preserve">   harmonia    </w:t>
      </w:r>
      <w:r>
        <w:t xml:space="preserve">   hearts    </w:t>
      </w:r>
      <w:r>
        <w:t xml:space="preserve">   hedone    </w:t>
      </w:r>
      <w:r>
        <w:t xml:space="preserve">   love    </w:t>
      </w:r>
      <w:r>
        <w:t xml:space="preserve">   phobos    </w:t>
      </w:r>
      <w:r>
        <w:t xml:space="preserve">   psyche    </w:t>
      </w:r>
      <w:r>
        <w:t xml:space="preserve">   true love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 word search</dc:title>
  <dcterms:created xsi:type="dcterms:W3CDTF">2021-10-11T06:29:13Z</dcterms:created>
  <dcterms:modified xsi:type="dcterms:W3CDTF">2021-10-11T06:29:13Z</dcterms:modified>
</cp:coreProperties>
</file>