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Acid Rain    </w:t>
      </w:r>
      <w:r>
        <w:t xml:space="preserve">   Deposition    </w:t>
      </w:r>
      <w:r>
        <w:t xml:space="preserve">   Waves    </w:t>
      </w:r>
      <w:r>
        <w:t xml:space="preserve">   Wind    </w:t>
      </w:r>
      <w:r>
        <w:t xml:space="preserve">   Condensation    </w:t>
      </w:r>
      <w:r>
        <w:t xml:space="preserve">   Creeks    </w:t>
      </w:r>
      <w:r>
        <w:t xml:space="preserve">   Abrasion    </w:t>
      </w:r>
      <w:r>
        <w:t xml:space="preserve">   Weather    </w:t>
      </w:r>
      <w:r>
        <w:t xml:space="preserve">   Plunge Pool    </w:t>
      </w:r>
      <w:r>
        <w:t xml:space="preserve">   Waterfall    </w:t>
      </w:r>
      <w:r>
        <w:t xml:space="preserve">   Gravel    </w:t>
      </w:r>
      <w:r>
        <w:t xml:space="preserve">   Lakes    </w:t>
      </w:r>
      <w:r>
        <w:t xml:space="preserve">   Rivers    </w:t>
      </w:r>
      <w:r>
        <w:t xml:space="preserve">   Rocks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Erosion!!!</dc:title>
  <dcterms:created xsi:type="dcterms:W3CDTF">2021-10-11T06:29:27Z</dcterms:created>
  <dcterms:modified xsi:type="dcterms:W3CDTF">2021-10-11T06:29:27Z</dcterms:modified>
</cp:coreProperties>
</file>