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Erosion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Region of Texas that has the same ecology/ecosystem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Wearing away by scraping or rubbing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by which water, wind and ice wear down rocks and other exposed surfaces; includes chemical and mechanical weathering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mass of ice and snow that exists year-round and is involved in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of sediment by wind, water, ice or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fan-shaped sediment deposit formed at the mouth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ice breaks down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Excessive water that runs on top of mountain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Breaking up of rock by physical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Wearing away of rocks by chemical processes, such as oxidation or dissolving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Features of land area caused by differences in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pieces of material that have broken off rocks and have been deposited by water, wind and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by which wind, water and gravity leave eroded sediments in a new location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Erosion</dc:title>
  <dcterms:created xsi:type="dcterms:W3CDTF">2021-10-11T06:29:53Z</dcterms:created>
  <dcterms:modified xsi:type="dcterms:W3CDTF">2021-10-11T06:29:53Z</dcterms:modified>
</cp:coreProperties>
</file>