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cutting down trees is one cause of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type of weathering transforms rocks into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sediment is deposited in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soil erosion has a significant effect on the ___________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------------ that flows down a slope is a powerful erosive agent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weathering breaks rocks into smaller and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breaking down of soil into smaller pieces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the surface of the Earth gets worn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washes away the topsoil causing the soil to be infertile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agents of erosion, rain and wind etc, need the help of __________ to move soil</w:t>
            </w:r>
          </w:p>
        </w:tc>
      </w:tr>
    </w:tbl>
    <w:p>
      <w:pPr>
        <w:pStyle w:val="WordBankMedium"/>
      </w:pPr>
      <w:r>
        <w:t xml:space="preserve">   erosion    </w:t>
      </w:r>
      <w:r>
        <w:t xml:space="preserve">   weathering    </w:t>
      </w:r>
      <w:r>
        <w:t xml:space="preserve">   water    </w:t>
      </w:r>
      <w:r>
        <w:t xml:space="preserve">   deforestation    </w:t>
      </w:r>
      <w:r>
        <w:t xml:space="preserve">   deposition    </w:t>
      </w:r>
      <w:r>
        <w:t xml:space="preserve">   glacier    </w:t>
      </w:r>
      <w:r>
        <w:t xml:space="preserve">   mechanical    </w:t>
      </w:r>
      <w:r>
        <w:t xml:space="preserve">   chemical    </w:t>
      </w:r>
      <w:r>
        <w:t xml:space="preserve">   gravity    </w:t>
      </w:r>
      <w:r>
        <w:t xml:space="preserve">   agricultural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</dc:title>
  <dcterms:created xsi:type="dcterms:W3CDTF">2021-10-11T06:30:06Z</dcterms:created>
  <dcterms:modified xsi:type="dcterms:W3CDTF">2021-10-11T06:30:06Z</dcterms:modified>
</cp:coreProperties>
</file>