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6th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 movement that happens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weathered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wind, water, or ice drops sediment and rocks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combines with soil that produces an extremely heavy unstable area.  It is fast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mass of snow along the side of a mountain becomes unstable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gravity is the primary force that moves rocks and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weathered material moves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movement that pulls at rocks and sediment and settles at the bottom of an incline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huge slabs of rock break off along the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sediment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sediment that a stream carries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6th grade science</dc:title>
  <dcterms:created xsi:type="dcterms:W3CDTF">2021-10-11T06:29:43Z</dcterms:created>
  <dcterms:modified xsi:type="dcterms:W3CDTF">2021-10-11T06:29:43Z</dcterms:modified>
</cp:coreProperties>
</file>