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mound or ridge of sand or other loose sediment formed by the wind,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narrow sandbank, especially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feature of the solid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relatively level high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transportation of sediments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water falling from a height, formed when a river or stream flows over a precipice or steep incline.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narrow valley between hills or mountains, typically with steep rocky walls and a stream running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tiny pieces or rocks, mud, clay, minerals and other small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flat, sweeping landmass that generally does not change much in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hot spring in which water intermittently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large natural elevation of the earth's surface rising abruptly from the surrounding level; a large steep hill.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naturally raised area of land, not as high or craggy as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circumscribed area within which the rock strata dip toward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isolated hill with steep, often vertical sides and a small, relatively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tract of sediment deposited at the mouth of a river, typically where it diverges into several outlets.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deep cleft between escarpments or cliffs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underground chamber, typically of natural origin, in a hillside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sheltered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freshwater lake near a larger lake or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steep rock face, especially at the edge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 or hill, having a crater or vent through which lava,fragments, vapor are being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water, ice, gravity,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area of land between hills or mountains, typically with a river or stream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accumulation of ice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land almost surrounded by water or projecting out into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land surrounded by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</dc:title>
  <dcterms:created xsi:type="dcterms:W3CDTF">2021-10-11T06:28:57Z</dcterms:created>
  <dcterms:modified xsi:type="dcterms:W3CDTF">2021-10-11T06:28:57Z</dcterms:modified>
</cp:coreProperties>
</file>