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Erosion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bed that a river might flow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Plants breaking rocks is an example of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Movement of rock from 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Structure built parallel to shore to protect it from waves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 things that determine speed of river (______ and ______)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quick rise in water in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Top of a sea arch collapses and forms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valley waterfalls and rapids form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 where animals or plants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Barrier that extends out at entrance to rivers and harbors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Average weather in 1 area over long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Erosion Crossword Puzzle</dc:title>
  <dcterms:created xsi:type="dcterms:W3CDTF">2021-10-11T06:28:55Z</dcterms:created>
  <dcterms:modified xsi:type="dcterms:W3CDTF">2021-10-11T06:28:55Z</dcterms:modified>
</cp:coreProperties>
</file>