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Erosion &amp; Deposition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spit    </w:t>
      </w:r>
      <w:r>
        <w:t xml:space="preserve">   sandbar    </w:t>
      </w:r>
      <w:r>
        <w:t xml:space="preserve">   current    </w:t>
      </w:r>
      <w:r>
        <w:t xml:space="preserve">   longshore    </w:t>
      </w:r>
      <w:r>
        <w:t xml:space="preserve">   seastack    </w:t>
      </w:r>
      <w:r>
        <w:t xml:space="preserve">   terrace    </w:t>
      </w:r>
      <w:r>
        <w:t xml:space="preserve">   seacliff    </w:t>
      </w:r>
      <w:r>
        <w:t xml:space="preserve">   kettlelake    </w:t>
      </w:r>
      <w:r>
        <w:t xml:space="preserve">   meltwater    </w:t>
      </w:r>
      <w:r>
        <w:t xml:space="preserve">   drumlin    </w:t>
      </w:r>
      <w:r>
        <w:t xml:space="preserve">   moraine    </w:t>
      </w:r>
      <w:r>
        <w:t xml:space="preserve">   till    </w:t>
      </w:r>
      <w:r>
        <w:t xml:space="preserve">   glacier    </w:t>
      </w:r>
      <w:r>
        <w:t xml:space="preserve">   levee    </w:t>
      </w:r>
      <w:r>
        <w:t xml:space="preserve">   delta    </w:t>
      </w:r>
      <w:r>
        <w:t xml:space="preserve">   alluvialfan    </w:t>
      </w:r>
      <w:r>
        <w:t xml:space="preserve">   oxbowlake    </w:t>
      </w:r>
      <w:r>
        <w:t xml:space="preserve">   meander    </w:t>
      </w:r>
      <w:r>
        <w:t xml:space="preserve">   river    </w:t>
      </w:r>
      <w:r>
        <w:t xml:space="preserve">   tributary    </w:t>
      </w:r>
      <w:r>
        <w:t xml:space="preserve">   drainage    </w:t>
      </w:r>
      <w:r>
        <w:t xml:space="preserve">   load    </w:t>
      </w:r>
      <w:r>
        <w:t xml:space="preserve">   loess    </w:t>
      </w:r>
      <w:r>
        <w:t xml:space="preserve">   masswasting    </w:t>
      </w:r>
      <w:r>
        <w:t xml:space="preserve">   deposition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Erosion &amp; Deposition</dc:title>
  <dcterms:created xsi:type="dcterms:W3CDTF">2021-10-11T06:28:43Z</dcterms:created>
  <dcterms:modified xsi:type="dcterms:W3CDTF">2021-10-11T06:28:43Z</dcterms:modified>
</cp:coreProperties>
</file>