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&amp;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Downhill movement of a large mass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blown deposit of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mound of unsorted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current that flows parallel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pile of wind 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laying down of eroded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pile of angular material from a rock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weathered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Layered sediment deposited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rapid down hill movement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grinding of rock with another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pile of unsorted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deposit of sediment that forms where a stream meets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broad c shaped curve in a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&amp; Deposition</dc:title>
  <dcterms:created xsi:type="dcterms:W3CDTF">2021-10-11T06:29:59Z</dcterms:created>
  <dcterms:modified xsi:type="dcterms:W3CDTF">2021-10-11T06:29:59Z</dcterms:modified>
</cp:coreProperties>
</file>