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gridCol w:w="100"/>
      </w:tblGrid>
      <w:tr>
        <w:tc>
          <w:p>
            <w:pPr>
              <w:pStyle w:val="NameDatePeriod"/>
            </w:pPr>
            <w:r>
              <w:t xml:space="preserve">Name: ____________________________</w:t>
            </w:r>
          </w:p>
        </w:tc>
        <w:tc>
          <w:p>
            <w:pPr>
              <w:jc w:val="center"/>
              <w:pStyle w:val="NameDatePeriod"/>
            </w:pPr>
            <w:r>
              <w:t xml:space="preserve">Date: _________</w:t>
            </w:r>
          </w:p>
        </w:tc>
        <w:tc>
          <w:p>
            <w:pPr>
              <w:jc w:val="right"/>
              <w:pStyle w:val="NameDatePeriod"/>
            </w:pPr>
            <w:r>
              <w:t xml:space="preserve">Period: _______</w:t>
            </w:r>
          </w:p>
        </w:tc>
      </w:tr>
    </w:tbl>
    <w:p>
      <w:pPr>
        <w:pStyle w:val="PuzzleTitle"/>
      </w:pPr>
      <w:r>
        <w:t xml:space="preserve">Erosion, Deposition, and Weathering Crossword Puzzle</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1</w:t>
            </w:r>
          </w:p>
        </w:tc>
        <w:tc>
          <w:p/>
        </w:tc>
        <w:tc>
          <w:p/>
        </w:tc>
        <w:tc>
          <w:p/>
        </w:tc>
        <w:tc>
          <w:p/>
        </w:tc>
        <w:tc>
          <w:p/>
        </w:tc>
        <w:tc>
          <w:p/>
        </w:tc>
        <w:tc>
          <w:p/>
        </w:tc>
        <w:tc>
          <w:p/>
        </w:tc>
        <w:tc>
          <w:p/>
        </w:tc>
      </w:tr>
      <w:tr>
        <w:trPr>
          <w:trHeight w:val="4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400" w:hRule="atLeast"/>
        </w:trPr>
        <w:tc>
          <w:p/>
        </w:tc>
        <w:tc>
          <w:p/>
        </w:tc>
        <w:tc>
          <w:p/>
        </w:tc>
        <w:tc>
          <w:p/>
        </w:tc>
        <w:tc>
          <w:p/>
        </w:tc>
        <w:tc>
          <w:p/>
        </w:tc>
        <w:tc>
          <w:tcPr>
            <w:tcBorders>
              <w:top w:val="single"/>
              <w:bottom w:val="single"/>
              <w:left w:val="single"/>
              <w:right w:val="single"/>
            </w:tcBorders>
            <w:vAlign w:val="top"/>
          </w:tcPr>
          <w:p>
            <w:pPr>
              <w:pStyle w:val="CrossgridSmall"/>
            </w:pPr>
            <w:r>
              <w:t xml:space="preserve">3</w:t>
            </w:r>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400" w:hRule="atLeast"/>
        </w:trPr>
        <w:tc>
          <w:p/>
        </w:tc>
        <w:tc>
          <w:p/>
        </w:tc>
        <w:tc>
          <w:p/>
        </w:tc>
        <w:tc>
          <w:p/>
        </w:tc>
        <w:tc>
          <w:tcPr>
            <w:tcBorders>
              <w:top w:val="single"/>
              <w:bottom w:val="single"/>
              <w:left w:val="single"/>
              <w:right w:val="single"/>
            </w:tcBorders>
            <w:vAlign w:val="top"/>
          </w:tcPr>
          <w:p>
            <w:pPr>
              <w:pStyle w:val="CrossgridSmall"/>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Small"/>
            </w:pPr>
            <w:r>
              <w:t xml:space="preserve">5</w:t>
            </w:r>
          </w:p>
        </w:tc>
        <w:tc>
          <w:p/>
        </w:tc>
        <w:tc>
          <w:p/>
        </w:tc>
        <w:tc>
          <w:p/>
        </w:tc>
        <w:tc>
          <w:p/>
        </w:tc>
        <w:tc>
          <w:p/>
        </w:tc>
        <w:tc>
          <w:p/>
        </w:tc>
      </w:tr>
      <w:tr>
        <w:trPr>
          <w:trHeight w:val="4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6</w:t>
            </w:r>
          </w:p>
        </w:tc>
        <w:tc>
          <w:p/>
        </w:tc>
        <w:tc>
          <w:p/>
        </w:tc>
        <w:tc>
          <w:p/>
        </w:tc>
        <w:tc>
          <w:p/>
        </w:tc>
      </w:tr>
      <w:tr>
        <w:trPr>
          <w:trHeight w:val="400" w:hRule="atLeast"/>
        </w:trPr>
        <w:tc>
          <w:p/>
        </w:tc>
        <w:tc>
          <w:p/>
        </w:tc>
        <w:tc>
          <w:p/>
        </w:tc>
        <w:tc>
          <w:tcPr>
            <w:tcBorders>
              <w:top w:val="single"/>
              <w:bottom w:val="single"/>
              <w:left w:val="single"/>
              <w:right w:val="single"/>
            </w:tcBorders>
            <w:vAlign w:val="top"/>
          </w:tcPr>
          <w:p>
            <w:pPr>
              <w:pStyle w:val="CrossgridSmall"/>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Small"/>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400" w:hRule="atLeast"/>
        </w:trPr>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9</w:t>
            </w: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tcPr>
            <w:tcBorders>
              <w:top w:val="single"/>
              <w:bottom w:val="single"/>
              <w:left w:val="single"/>
              <w:right w:val="single"/>
            </w:tcBorders>
            <w:vAlign w:val="top"/>
          </w:tcPr>
          <w:p>
            <w:pPr>
              <w:pStyle w:val="CrossgridSmall"/>
            </w:pPr>
            <w:r>
              <w:t xml:space="preserve">10</w:t>
            </w: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400" w:hRule="atLeast"/>
        </w:trPr>
        <w:tc>
          <w:p/>
        </w:tc>
        <w:tc>
          <w:p/>
        </w:tc>
        <w:tc>
          <w:p/>
        </w:tc>
        <w:tc>
          <w:tcPr>
            <w:tcBorders>
              <w:top w:val="single"/>
              <w:bottom w:val="single"/>
              <w:left w:val="single"/>
              <w:right w:val="single"/>
            </w:tcBorders>
            <w:vAlign w:val="top"/>
          </w:tcPr>
          <w:p>
            <w:pPr>
              <w:pStyle w:val="CrossgridSmall"/>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400" w:hRule="atLeast"/>
        </w:trPr>
        <w:tc>
          <w:p/>
        </w:tc>
        <w:tc>
          <w:p/>
        </w:tc>
        <w:tc>
          <w:p/>
        </w:tc>
        <w:tc>
          <w:tcPr>
            <w:tcBorders>
              <w:top w:val="single"/>
              <w:bottom w:val="single"/>
              <w:left w:val="single"/>
              <w:right w:val="single"/>
            </w:tcBorders>
            <w:vAlign w:val="top"/>
          </w:tcPr>
          <w:p>
            <w:pPr>
              <w:pStyle w:val="CrossgridSmall"/>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r>
      <w:tr>
        <w:trPr>
          <w:trHeight w:val="400" w:hRule="atLeast"/>
        </w:trPr>
        <w:tc>
          <w:p/>
        </w:tc>
        <w:tc>
          <w:p/>
        </w:tc>
        <w:tc>
          <w:tcPr>
            <w:tcBorders>
              <w:top w:val="single"/>
              <w:bottom w:val="single"/>
              <w:left w:val="single"/>
              <w:right w:val="single"/>
            </w:tcBorders>
            <w:vAlign w:val="top"/>
          </w:tcPr>
          <w:p>
            <w:pPr>
              <w:pStyle w:val="CrossgridSmall"/>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pPr>
              <w:pStyle w:val="CrossgridSmall"/>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What is something that is mostly minerals from parent material with organic matter incorporated. </w:t>
            </w:r>
          </w:p>
          <w:p>
            <w:pPr>
              <w:keepLines/>
              <w:pStyle w:val="CluesTiny"/>
            </w:pPr>
            <w:r>
              <w:rPr>
                <w:b w:val="true"/>
                <w:bCs w:val="true"/>
              </w:rPr>
              <w:t xml:space="preserve">4. </w:t>
            </w:r>
            <w:r>
              <w:t xml:space="preserve">What is something that breaks down and loosens the surface minerals of rock so they can be transported away by agents of erosion such as water, wind and ice.</w:t>
            </w:r>
          </w:p>
          <w:p>
            <w:pPr>
              <w:keepLines/>
              <w:pStyle w:val="CluesTiny"/>
            </w:pPr>
            <w:r>
              <w:rPr>
                <w:b w:val="true"/>
                <w:bCs w:val="true"/>
              </w:rPr>
              <w:t xml:space="preserve">7. </w:t>
            </w:r>
            <w:r>
              <w:t xml:space="preserve">the perceptible natural movement of the air, especially in the form of a current of air blowing from a particular direction.</w:t>
            </w:r>
          </w:p>
          <w:p>
            <w:pPr>
              <w:keepLines/>
              <w:pStyle w:val="CluesTiny"/>
            </w:pPr>
            <w:r>
              <w:rPr>
                <w:b w:val="true"/>
                <w:bCs w:val="true"/>
              </w:rPr>
              <w:t xml:space="preserve">8. </w:t>
            </w:r>
            <w:r>
              <w:t xml:space="preserve"> frozen water, a brittle transparent crystalline solid.</w:t>
            </w:r>
          </w:p>
          <w:p>
            <w:pPr>
              <w:keepLines/>
              <w:pStyle w:val="CluesTiny"/>
            </w:pPr>
            <w:r>
              <w:rPr>
                <w:b w:val="true"/>
                <w:bCs w:val="true"/>
              </w:rPr>
              <w:t xml:space="preserve">11. </w:t>
            </w:r>
            <w:r>
              <w:t xml:space="preserve">What is a subsurface soil layer that is immediately beneath the A horizon from which it obtains organic matter chiefly by illuviation and is usually distinguished by less weathering.</w:t>
            </w:r>
          </w:p>
          <w:p>
            <w:pPr>
              <w:keepLines/>
              <w:pStyle w:val="CluesTiny"/>
            </w:pPr>
            <w:r>
              <w:rPr>
                <w:b w:val="true"/>
                <w:bCs w:val="true"/>
              </w:rPr>
              <w:t xml:space="preserve">12. </w:t>
            </w:r>
            <w:r>
              <w:t xml:space="preserve">What can be caused by natural elements such as wind and glacial ice Water, air, and even ice are fluid use they tend to flow from one place to another due to the force of gravity.</w:t>
            </w:r>
          </w:p>
          <w:p>
            <w:pPr>
              <w:keepLines/>
              <w:pStyle w:val="CluesTiny"/>
            </w:pPr>
            <w:r>
              <w:rPr>
                <w:b w:val="true"/>
                <w:bCs w:val="true"/>
              </w:rPr>
              <w:t xml:space="preserve">13. </w:t>
            </w:r>
            <w:r>
              <w:t xml:space="preserve"> a surface of which one end or side is at a higher level than another; a rising or falling surface.</w:t>
            </w:r>
          </w:p>
          <w:p>
            <w:pPr>
              <w:keepLines/>
              <w:pStyle w:val="CluesTiny"/>
            </w:pPr>
            <w:r>
              <w:rPr>
                <w:b w:val="true"/>
                <w:bCs w:val="true"/>
              </w:rPr>
              <w:t xml:space="preserve">14. </w:t>
            </w:r>
            <w:r>
              <w:t xml:space="preserve"> What is something that is mostly organic matter such as decomposing leaves.</w:t>
            </w:r>
          </w:p>
          <w:p>
            <w:pPr>
              <w:keepLines/>
              <w:pStyle w:val="CluesTiny"/>
            </w:pPr>
            <w:r>
              <w:rPr>
                <w:b w:val="true"/>
                <w:bCs w:val="true"/>
              </w:rPr>
              <w:t xml:space="preserve">15. </w:t>
            </w:r>
            <w:r>
              <w:t xml:space="preserve">What is a low area of land between hills or mountains, typically with a river or stream flowing through it.</w:t>
            </w:r>
          </w:p>
        </w:tc>
        <w:tc>
          <w:p>
            <w:pPr>
              <w:pStyle w:val="CluesTiny"/>
            </w:pPr>
            <w:r>
              <w:rPr>
                <w:b w:val="true"/>
                <w:bCs w:val="true"/>
              </w:rPr>
              <w:t xml:space="preserve">Down</w:t>
            </w:r>
          </w:p>
          <w:p>
            <w:pPr>
              <w:keepLines/>
              <w:pStyle w:val="CluesTiny"/>
            </w:pPr>
            <w:r>
              <w:rPr>
                <w:b w:val="true"/>
                <w:bCs w:val="true"/>
              </w:rPr>
              <w:t xml:space="preserve">1. </w:t>
            </w:r>
            <w:r>
              <w:t xml:space="preserve">a colorless, transparent, odorless liquid that forms the seas, lakes, rivers, and rain and is the basis of the fluids of living organisms.</w:t>
            </w:r>
          </w:p>
          <w:p>
            <w:pPr>
              <w:keepLines/>
              <w:pStyle w:val="CluesTiny"/>
            </w:pPr>
            <w:r>
              <w:rPr>
                <w:b w:val="true"/>
                <w:bCs w:val="true"/>
              </w:rPr>
              <w:t xml:space="preserve">3. </w:t>
            </w:r>
            <w:r>
              <w:t xml:space="preserve">What is a natural feature of the earth's surface.</w:t>
            </w:r>
          </w:p>
          <w:p>
            <w:pPr>
              <w:keepLines/>
              <w:pStyle w:val="CluesTiny"/>
            </w:pPr>
            <w:r>
              <w:rPr>
                <w:b w:val="true"/>
                <w:bCs w:val="true"/>
              </w:rPr>
              <w:t xml:space="preserve">5. </w:t>
            </w:r>
            <w:r>
              <w:t xml:space="preserve">What is the force that attracts a body toward the center of the Earth</w:t>
            </w:r>
          </w:p>
          <w:p>
            <w:pPr>
              <w:keepLines/>
              <w:pStyle w:val="CluesTiny"/>
            </w:pPr>
            <w:r>
              <w:rPr>
                <w:b w:val="true"/>
                <w:bCs w:val="true"/>
              </w:rPr>
              <w:t xml:space="preserve">6. </w:t>
            </w:r>
            <w:r>
              <w:t xml:space="preserve"> What is the geological process in which sediments, soil and rocks are added to a landform or land mass. Wind, ice, water, and gravity transport previously weathered surface material, which, at the loss of enough kinetic energy in the fluid, is deposited, building up layers of sediment.</w:t>
            </w:r>
          </w:p>
          <w:p>
            <w:pPr>
              <w:keepLines/>
              <w:pStyle w:val="CluesTiny"/>
            </w:pPr>
            <w:r>
              <w:rPr>
                <w:b w:val="true"/>
                <w:bCs w:val="true"/>
              </w:rPr>
              <w:t xml:space="preserve">9. </w:t>
            </w:r>
            <w:r>
              <w:t xml:space="preserve">What is a mound or ridge of sand or other loose sediment formed by the wind, especially on the sea coast or in a desert.</w:t>
            </w:r>
          </w:p>
          <w:p>
            <w:pPr>
              <w:keepLines/>
              <w:pStyle w:val="CluesTiny"/>
            </w:pPr>
            <w:r>
              <w:rPr>
                <w:b w:val="true"/>
                <w:bCs w:val="true"/>
              </w:rPr>
              <w:t xml:space="preserve">10. </w:t>
            </w:r>
            <w:r>
              <w:t xml:space="preserve">What is the soil layer lying beneath the B horizon and consisting essentially of more or less weathered parent rock.</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Erosion, Deposition, and Weathering Crossword Puzzle</dc:title>
  <dcterms:created xsi:type="dcterms:W3CDTF">2021-10-11T06:29:57Z</dcterms:created>
  <dcterms:modified xsi:type="dcterms:W3CDTF">2021-10-11T06:29:57Z</dcterms:modified>
</cp:coreProperties>
</file>