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Erosion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Erodes Earth's surface as they slide over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rock fragments bump against each other during erosion and the shapes of the fragments change.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laying down or settling of eroded material.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series of processes that turn one type of rock into another type of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shape and steepness of a landscape.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downhill movement of a large mass of rocks or soil due to gravity.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grinding away of rock or other surfaces as particles carried by wind, water, or ice scrape against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rapid, downhill movement of soil, loose rocks, and boulders.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freezes in the cracks of rocks and expands the rocks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removal of weathered material from one location 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 Vocab Crossword Puzzle</dc:title>
  <dcterms:created xsi:type="dcterms:W3CDTF">2021-10-11T06:28:46Z</dcterms:created>
  <dcterms:modified xsi:type="dcterms:W3CDTF">2021-10-11T06:28:46Z</dcterms:modified>
</cp:coreProperties>
</file>