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Erosion, Weathering, and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landform    </w:t>
      </w:r>
      <w:r>
        <w:t xml:space="preserve">   sediment    </w:t>
      </w:r>
      <w:r>
        <w:t xml:space="preserve">   drops    </w:t>
      </w:r>
      <w:r>
        <w:t xml:space="preserve">   moves    </w:t>
      </w:r>
      <w:r>
        <w:t xml:space="preserve">   breaks    </w:t>
      </w:r>
      <w:r>
        <w:t xml:space="preserve">   rain    </w:t>
      </w:r>
      <w:r>
        <w:t xml:space="preserve">   ice    </w:t>
      </w:r>
      <w:r>
        <w:t xml:space="preserve">   wind    </w:t>
      </w:r>
      <w:r>
        <w:t xml:space="preserve">   water    </w:t>
      </w:r>
      <w:r>
        <w:t xml:space="preserve">   rock    </w:t>
      </w:r>
      <w:r>
        <w:t xml:space="preserve">   soil    </w:t>
      </w:r>
      <w:r>
        <w:t xml:space="preserve">   deposition    </w:t>
      </w:r>
      <w:r>
        <w:t xml:space="preserve">   weathering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Erosion, Weathering, and Deposition</dc:title>
  <dcterms:created xsi:type="dcterms:W3CDTF">2021-10-11T06:28:32Z</dcterms:created>
  <dcterms:modified xsi:type="dcterms:W3CDTF">2021-10-11T06:28:32Z</dcterms:modified>
</cp:coreProperties>
</file>