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mesa    </w:t>
      </w:r>
      <w:r>
        <w:t xml:space="preserve">   tombolo    </w:t>
      </w:r>
      <w:r>
        <w:t xml:space="preserve">   confluence    </w:t>
      </w:r>
      <w:r>
        <w:t xml:space="preserve">   tributary    </w:t>
      </w:r>
      <w:r>
        <w:t xml:space="preserve">   spit    </w:t>
      </w:r>
      <w:r>
        <w:t xml:space="preserve">   stack    </w:t>
      </w:r>
      <w:r>
        <w:t xml:space="preserve">   delta    </w:t>
      </w:r>
      <w:r>
        <w:t xml:space="preserve">   estuary    </w:t>
      </w:r>
      <w:r>
        <w:t xml:space="preserve">   meander    </w:t>
      </w:r>
      <w:r>
        <w:t xml:space="preserve">   billabong    </w:t>
      </w:r>
      <w:r>
        <w:t xml:space="preserve">   plucking    </w:t>
      </w:r>
      <w:r>
        <w:t xml:space="preserve">   corrassion    </w:t>
      </w:r>
      <w:r>
        <w:t xml:space="preserve">   solution    </w:t>
      </w:r>
      <w:r>
        <w:t xml:space="preserve">   hydraulic action    </w:t>
      </w:r>
      <w:r>
        <w:t xml:space="preserve">   attrition    </w:t>
      </w:r>
      <w:r>
        <w:t xml:space="preserve">   abrasion    </w:t>
      </w:r>
      <w:r>
        <w:t xml:space="preserve">   coastal    </w:t>
      </w:r>
      <w:r>
        <w:t xml:space="preserve">   wind    </w:t>
      </w:r>
      <w:r>
        <w:t xml:space="preserve">   ice    </w:t>
      </w:r>
      <w:r>
        <w:t xml:space="preserve">   river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2021-10-11T06:29:09Z</dcterms:created>
  <dcterms:modified xsi:type="dcterms:W3CDTF">2021-10-11T06:29:09Z</dcterms:modified>
</cp:coreProperties>
</file>