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Erosion and Deposition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mass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pile of unsorted sediment depsited by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 shaped curve in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pile of angular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current that flows parallel to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downhill movement of a large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layered sediment deposited by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pile of windblown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weathered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scraping or wearing something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crumbly deposit of silt and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deposit of material when a stream flows into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ridge of unsorted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laying down of eroded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rapid downhill movement of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Erosion and Deposition</dc:title>
  <dcterms:created xsi:type="dcterms:W3CDTF">2021-10-11T06:30:01Z</dcterms:created>
  <dcterms:modified xsi:type="dcterms:W3CDTF">2021-10-11T06:30:01Z</dcterms:modified>
</cp:coreProperties>
</file>