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Erosion and Deposition by Wind, Ice and Gravity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creep    </w:t>
      </w:r>
      <w:r>
        <w:t xml:space="preserve">   rapid mass movement    </w:t>
      </w:r>
      <w:r>
        <w:t xml:space="preserve">   slow mass movement    </w:t>
      </w:r>
      <w:r>
        <w:t xml:space="preserve">   continental glaciers    </w:t>
      </w:r>
      <w:r>
        <w:t xml:space="preserve">   alpine glaciers    </w:t>
      </w:r>
      <w:r>
        <w:t xml:space="preserve">   glacier drift    </w:t>
      </w:r>
      <w:r>
        <w:t xml:space="preserve">   loess    </w:t>
      </w:r>
      <w:r>
        <w:t xml:space="preserve">   dunes    </w:t>
      </w:r>
      <w:r>
        <w:t xml:space="preserve">   gravity    </w:t>
      </w:r>
      <w:r>
        <w:t xml:space="preserve">   abrasion    </w:t>
      </w:r>
      <w:r>
        <w:t xml:space="preserve">   deflation    </w:t>
      </w:r>
      <w:r>
        <w:t xml:space="preserve">   deposition    </w:t>
      </w:r>
      <w:r>
        <w:t xml:space="preserve">   erosion    </w:t>
      </w:r>
      <w:r>
        <w:t xml:space="preserve">   Ice    </w:t>
      </w:r>
      <w:r>
        <w:t xml:space="preserve">   rockfall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Erosion and Deposition by Wind, Ice and Gravity</dc:title>
  <dcterms:created xsi:type="dcterms:W3CDTF">2021-10-11T06:29:38Z</dcterms:created>
  <dcterms:modified xsi:type="dcterms:W3CDTF">2021-10-11T06:29:38Z</dcterms:modified>
</cp:coreProperties>
</file>