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Erosion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erosion by gravity    </w:t>
      </w:r>
      <w:r>
        <w:t xml:space="preserve">   erosion by water    </w:t>
      </w:r>
      <w:r>
        <w:t xml:space="preserve">   marshes    </w:t>
      </w:r>
      <w:r>
        <w:t xml:space="preserve">   barrier island    </w:t>
      </w:r>
      <w:r>
        <w:t xml:space="preserve">   beach    </w:t>
      </w:r>
      <w:r>
        <w:t xml:space="preserve">   erosion by wind    </w:t>
      </w:r>
      <w:r>
        <w:t xml:space="preserve">   delta    </w:t>
      </w:r>
      <w:r>
        <w:t xml:space="preserve">   river    </w:t>
      </w:r>
      <w:r>
        <w:t xml:space="preserve">   deposition    </w:t>
      </w:r>
      <w:r>
        <w:t xml:space="preserve">   erosion by ice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and Deposition</dc:title>
  <dcterms:created xsi:type="dcterms:W3CDTF">2021-10-11T06:29:20Z</dcterms:created>
  <dcterms:modified xsi:type="dcterms:W3CDTF">2021-10-11T06:29:20Z</dcterms:modified>
</cp:coreProperties>
</file>