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Erosion and Depositon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acid rain    </w:t>
      </w:r>
      <w:r>
        <w:t xml:space="preserve">   avalanches    </w:t>
      </w:r>
      <w:r>
        <w:t xml:space="preserve">   bedrock    </w:t>
      </w:r>
      <w:r>
        <w:t xml:space="preserve">   chemical    </w:t>
      </w:r>
      <w:r>
        <w:t xml:space="preserve">   debris    </w:t>
      </w:r>
      <w:r>
        <w:t xml:space="preserve">   deltas    </w:t>
      </w:r>
      <w:r>
        <w:t xml:space="preserve">   deposition    </w:t>
      </w:r>
      <w:r>
        <w:t xml:space="preserve">   dynamic equilibrium    </w:t>
      </w:r>
      <w:r>
        <w:t xml:space="preserve">   earthquakes    </w:t>
      </w:r>
      <w:r>
        <w:t xml:space="preserve">   energy    </w:t>
      </w:r>
      <w:r>
        <w:t xml:space="preserve">   erosion    </w:t>
      </w:r>
      <w:r>
        <w:t xml:space="preserve">   friction    </w:t>
      </w:r>
      <w:r>
        <w:t xml:space="preserve">   glaciers    </w:t>
      </w:r>
      <w:r>
        <w:t xml:space="preserve">   gravity    </w:t>
      </w:r>
      <w:r>
        <w:t xml:space="preserve">   ice wedging    </w:t>
      </w:r>
      <w:r>
        <w:t xml:space="preserve">   landslides    </w:t>
      </w:r>
      <w:r>
        <w:t xml:space="preserve">   living things    </w:t>
      </w:r>
      <w:r>
        <w:t xml:space="preserve">   mass movement    </w:t>
      </w:r>
      <w:r>
        <w:t xml:space="preserve">   oxidation    </w:t>
      </w:r>
      <w:r>
        <w:t xml:space="preserve">   parent rock    </w:t>
      </w:r>
      <w:r>
        <w:t xml:space="preserve">   rivers    </w:t>
      </w:r>
      <w:r>
        <w:t xml:space="preserve">   rock fall    </w:t>
      </w:r>
      <w:r>
        <w:t xml:space="preserve">   streams    </w:t>
      </w:r>
      <w:r>
        <w:t xml:space="preserve">   top soil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and Depositon </dc:title>
  <dcterms:created xsi:type="dcterms:W3CDTF">2021-10-11T06:30:03Z</dcterms:created>
  <dcterms:modified xsi:type="dcterms:W3CDTF">2021-10-11T06:30:03Z</dcterms:modified>
</cp:coreProperties>
</file>