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by Gravity and Glaciers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moving hillside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mixture of sediments flowing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different sediments can cover huge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out rock, sand, and gravel from both sides and bottom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 piled up at the front end of the glaciers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slowly moving mass of ice formed by the accumulation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wears away and moves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slips down a curved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by Gravity and Glaciers Vocab</dc:title>
  <dcterms:created xsi:type="dcterms:W3CDTF">2021-10-11T06:29:29Z</dcterms:created>
  <dcterms:modified xsi:type="dcterms:W3CDTF">2021-10-11T06:29:29Z</dcterms:modified>
</cp:coreProperties>
</file>