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Erosion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formation of many layers of deposited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happens when loose rocks fall down a steep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sediment and other materials are moved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Mounds of wind-deposited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general term for all of the materials carried and deposited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rapid movement of a large mass of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water located within the rocks below earth’s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long, Narrow island, usually made of sand, that forms parallel to the shoreline a short distance offshore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 deposits of this wind blown, fine-grained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eroded materials are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underwater or exposed ridge of sand, gravel, or shell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sudden and rapid movement of a large amount of materials downslope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land and a body of water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Fan shaped pattern that loads are often deposited in</w:t>
            </w:r>
          </w:p>
        </w:tc>
      </w:tr>
    </w:tbl>
    <w:p>
      <w:pPr>
        <w:pStyle w:val="WordBankMedium"/>
      </w:pPr>
      <w:r>
        <w:t xml:space="preserve">   Mudflow    </w:t>
      </w:r>
      <w:r>
        <w:t xml:space="preserve">   Landslide    </w:t>
      </w:r>
      <w:r>
        <w:t xml:space="preserve">   Rockfall    </w:t>
      </w:r>
      <w:r>
        <w:t xml:space="preserve">   Glacialdrift    </w:t>
      </w:r>
      <w:r>
        <w:t xml:space="preserve">   Loess    </w:t>
      </w:r>
      <w:r>
        <w:t xml:space="preserve">   Dunes    </w:t>
      </w:r>
      <w:r>
        <w:t xml:space="preserve">   Sandbar    </w:t>
      </w:r>
      <w:r>
        <w:t xml:space="preserve">   Barrier island    </w:t>
      </w:r>
      <w:r>
        <w:t xml:space="preserve">   Groundwater    </w:t>
      </w:r>
      <w:r>
        <w:t xml:space="preserve">   Shoreline    </w:t>
      </w:r>
      <w:r>
        <w:t xml:space="preserve">   Delta    </w:t>
      </w:r>
      <w:r>
        <w:t xml:space="preserve">   Floodplain    </w:t>
      </w:r>
      <w:r>
        <w:t xml:space="preserve">   Deposition    </w:t>
      </w:r>
      <w:r>
        <w:t xml:space="preserve">   Erosion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 crossword</dc:title>
  <dcterms:created xsi:type="dcterms:W3CDTF">2021-10-11T06:29:48Z</dcterms:created>
  <dcterms:modified xsi:type="dcterms:W3CDTF">2021-10-11T06:29:48Z</dcterms:modified>
</cp:coreProperties>
</file>