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Erosion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mass of moving ice and snow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Erosion agent that can soften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most destructive kind of mass movement of Rock and soil slide quickly down a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 or organic matter deposited by water, air, or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weathering in which rock is physically broken down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flows off the ground surface rather than soaking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pieces of the Earth are carried by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grinding away of rock by other rock particles carried in water, ice, or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earth’s surface is broken down into smaller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crossword</dc:title>
  <dcterms:created xsi:type="dcterms:W3CDTF">2021-10-11T06:30:19Z</dcterms:created>
  <dcterms:modified xsi:type="dcterms:W3CDTF">2021-10-11T06:30:19Z</dcterms:modified>
</cp:coreProperties>
</file>