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Errands/Chores/House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 machines and tools in your home that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design nice things in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does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deliver food to your house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your house in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travel from home 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the children to school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 the small garbage in the kitchen to the big can outside(4)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arrange the beds in the morning to be be neat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the children from school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few simple decorations in your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Errands/Chores/House</dc:title>
  <dcterms:created xsi:type="dcterms:W3CDTF">2021-10-11T06:28:37Z</dcterms:created>
  <dcterms:modified xsi:type="dcterms:W3CDTF">2021-10-11T06:28:37Z</dcterms:modified>
</cp:coreProperties>
</file>