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Error404NoTitleFound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provide anthers wish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sequence of steps were legal judgements are involved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 back or move backwards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 between parties with a view to reconciling differences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sequence of steps which is intended to reach the desired result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an extreme degree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preceding occurrence or cause or event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 up or give 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take the place of someone or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reach the desired goal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Error404NoTitleFound</dc:title>
  <dcterms:created xsi:type="dcterms:W3CDTF">2021-10-11T06:29:31Z</dcterms:created>
  <dcterms:modified xsi:type="dcterms:W3CDTF">2021-10-11T06:29:31Z</dcterms:modified>
</cp:coreProperties>
</file>