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Erste Eindrücke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in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brush/comb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indroduce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 you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helpful</w:t>
            </w:r>
          </w:p>
        </w:tc>
      </w:tr>
    </w:tbl>
    <w:p>
      <w:pPr>
        <w:pStyle w:val="WordBankLarge"/>
      </w:pPr>
      <w:r>
        <w:t xml:space="preserve">   benehmen    </w:t>
      </w:r>
      <w:r>
        <w:t xml:space="preserve">   duschen    </w:t>
      </w:r>
      <w:r>
        <w:t xml:space="preserve">    dieHändewaschen    </w:t>
      </w:r>
      <w:r>
        <w:t xml:space="preserve">   rasieren    </w:t>
      </w:r>
      <w:r>
        <w:t xml:space="preserve">   anziehen    </w:t>
      </w:r>
      <w:r>
        <w:t xml:space="preserve">   vorstellen    </w:t>
      </w:r>
      <w:r>
        <w:t xml:space="preserve">   schminken    </w:t>
      </w:r>
      <w:r>
        <w:t xml:space="preserve">   beeilen    </w:t>
      </w:r>
      <w:r>
        <w:t xml:space="preserve">   dieZähnputzen    </w:t>
      </w:r>
      <w:r>
        <w:t xml:space="preserve">    dieHaarebürsten    </w:t>
      </w:r>
      <w:r>
        <w:t xml:space="preserve">   selbstsicher    </w:t>
      </w:r>
      <w:r>
        <w:t xml:space="preserve">   höflich    </w:t>
      </w:r>
      <w:r>
        <w:t xml:space="preserve">   hilfsbereit    </w:t>
      </w:r>
      <w:r>
        <w:t xml:space="preserve">   organisiert    </w:t>
      </w:r>
      <w:r>
        <w:t xml:space="preserve">   pünktlich    </w:t>
      </w:r>
      <w:r>
        <w:t xml:space="preserve">   ordentlich    </w:t>
      </w:r>
      <w:r>
        <w:t xml:space="preserve">   fleißig    </w:t>
      </w:r>
      <w:r>
        <w:t xml:space="preserve">   geduidig    </w:t>
      </w:r>
      <w:r>
        <w:t xml:space="preserve">   ehrlich    </w:t>
      </w:r>
      <w:r>
        <w:t xml:space="preserve">   vertrauenswürdig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 Eindrücke</dc:title>
  <dcterms:created xsi:type="dcterms:W3CDTF">2021-10-11T06:29:33Z</dcterms:created>
  <dcterms:modified xsi:type="dcterms:W3CDTF">2021-10-11T06:29:33Z</dcterms:modified>
</cp:coreProperties>
</file>