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Erupted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Crater    </w:t>
      </w:r>
      <w:r>
        <w:t xml:space="preserve">   Cinder cone    </w:t>
      </w:r>
      <w:r>
        <w:t xml:space="preserve">   Active    </w:t>
      </w:r>
      <w:r>
        <w:t xml:space="preserve">   Gas    </w:t>
      </w:r>
      <w:r>
        <w:t xml:space="preserve">   Composite cone    </w:t>
      </w:r>
      <w:r>
        <w:t xml:space="preserve">   Mantle    </w:t>
      </w:r>
      <w:r>
        <w:t xml:space="preserve">   Core    </w:t>
      </w:r>
      <w:r>
        <w:t xml:space="preserve">   Crust    </w:t>
      </w:r>
      <w:r>
        <w:t xml:space="preserve">   Ash    </w:t>
      </w:r>
      <w:r>
        <w:t xml:space="preserve">   Ring of fire    </w:t>
      </w:r>
      <w:r>
        <w:t xml:space="preserve">   Hot spot    </w:t>
      </w:r>
      <w:r>
        <w:t xml:space="preserve">   Eruptions    </w:t>
      </w:r>
      <w:r>
        <w:t xml:space="preserve">   Magma    </w:t>
      </w:r>
      <w:r>
        <w:t xml:space="preserve">   Volcano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Erupted Word Search</dc:title>
  <dcterms:created xsi:type="dcterms:W3CDTF">2021-10-11T06:28:43Z</dcterms:created>
  <dcterms:modified xsi:type="dcterms:W3CDTF">2021-10-11T06:28:43Z</dcterms:modified>
</cp:coreProperties>
</file>